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>1</w:t>
      </w:r>
      <w:r w:rsidR="00866EE1">
        <w:rPr>
          <w:rFonts w:ascii="Calibri" w:eastAsia="Times New Roman" w:hAnsi="Calibri" w:cs="Calibri"/>
          <w:b/>
          <w:color w:val="auto"/>
          <w:sz w:val="22"/>
          <w:lang w:val="pl-PL"/>
        </w:rPr>
        <w:t>7</w:t>
      </w: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6C7B29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6C7B29" w:rsidRDefault="006C7B29" w:rsidP="006C7B29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866EE1" w:rsidRDefault="006C7B29" w:rsidP="00866EE1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widowControl/>
        <w:jc w:val="both"/>
        <w:rPr>
          <w:rFonts w:ascii="Calibri" w:hAnsi="Calibri"/>
          <w:b/>
          <w:bCs/>
          <w:lang w:val="pl-PL"/>
        </w:rPr>
      </w:pP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Oświadczam(y), że na potrzeby realizacji zamówienia publicznego nr postępowania: </w:t>
      </w:r>
      <w:r w:rsidR="00814EAA">
        <w:rPr>
          <w:rFonts w:ascii="Calibri" w:eastAsia="Times New Roman" w:hAnsi="Calibri" w:cs="Arial"/>
          <w:color w:val="auto"/>
          <w:lang w:val="pl-PL" w:eastAsia="ar-SA" w:bidi="ar-SA"/>
        </w:rPr>
        <w:t xml:space="preserve">ZP.271.38.01.32.2017 </w:t>
      </w:r>
      <w:bookmarkStart w:id="0" w:name="_GoBack"/>
      <w:bookmarkEnd w:id="0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</w:t>
      </w:r>
      <w:proofErr w:type="gramStart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pn</w:t>
      </w:r>
      <w:proofErr w:type="gramEnd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.:</w:t>
      </w:r>
      <w:r w:rsidRPr="006C7B29">
        <w:rPr>
          <w:rFonts w:ascii="Calibri" w:hAnsi="Calibri"/>
          <w:lang w:val="pl-PL"/>
        </w:rPr>
        <w:t xml:space="preserve"> </w:t>
      </w:r>
      <w:r w:rsidRPr="006C7B29">
        <w:rPr>
          <w:rFonts w:ascii="Calibri" w:hAnsi="Calibri"/>
          <w:b/>
          <w:bCs/>
          <w:lang w:val="pl-PL"/>
        </w:rPr>
        <w:t>Budowa kanalizacji sanitarnej w miejscowości Kraszew i budowa odcinka sieci wodociągowej w ulicy Narcyzowej w Bedoniu Wsi w ramach zadania: Budowa kanalizacji w miejscowości Bedoń Wieś i Kraszew wraz z rozbudową sieci wodociągowej</w:t>
      </w:r>
      <w:r>
        <w:rPr>
          <w:rFonts w:ascii="Calibri" w:hAnsi="Calibri"/>
          <w:b/>
          <w:bCs/>
          <w:lang w:val="pl-PL"/>
        </w:rPr>
        <w:t xml:space="preserve"> - </w:t>
      </w:r>
      <w:r w:rsidRPr="006C7B29">
        <w:rPr>
          <w:rFonts w:ascii="Calibri" w:hAnsi="Calibri"/>
          <w:b/>
          <w:bCs/>
          <w:lang w:val="pl-PL"/>
        </w:rPr>
        <w:t xml:space="preserve">Część nr </w:t>
      </w:r>
      <w:r w:rsidR="00866EE1">
        <w:rPr>
          <w:rFonts w:ascii="Calibri" w:hAnsi="Calibri"/>
          <w:b/>
          <w:bCs/>
          <w:lang w:val="pl-PL"/>
        </w:rPr>
        <w:t>2</w:t>
      </w:r>
      <w:r w:rsidRPr="006C7B29">
        <w:rPr>
          <w:rFonts w:ascii="Calibri" w:hAnsi="Calibri"/>
          <w:b/>
          <w:bCs/>
          <w:lang w:val="pl-PL"/>
        </w:rPr>
        <w:t xml:space="preserve"> – Budowa </w:t>
      </w:r>
      <w:r w:rsidR="00866EE1">
        <w:rPr>
          <w:rFonts w:ascii="Calibri" w:hAnsi="Calibri"/>
          <w:b/>
          <w:bCs/>
          <w:lang w:val="pl-PL"/>
        </w:rPr>
        <w:t>odcinka sieci wodociągowej w ulicy Narcyzowej w Bedoniu Wsi</w:t>
      </w:r>
      <w:r>
        <w:rPr>
          <w:rFonts w:ascii="Calibri" w:hAnsi="Calibri"/>
          <w:b/>
          <w:bCs/>
          <w:lang w:val="pl-PL"/>
        </w:rPr>
        <w:t xml:space="preserve"> 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2410"/>
        <w:gridCol w:w="1985"/>
        <w:gridCol w:w="1984"/>
      </w:tblGrid>
      <w:tr w:rsidR="006C7B29" w:rsidRPr="006C7B29" w:rsidTr="0003312D"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03312D">
        <w:trPr>
          <w:trHeight w:val="946"/>
        </w:trPr>
        <w:tc>
          <w:tcPr>
            <w:tcW w:w="184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 na stanowisku kierownika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b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* Nale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y poda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podstaw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ę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do dysponowania osobami wskazanymi w wykazie, np. umowa o prac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, umowa zlecenia, itp. Ponadto, jeżeli Wykonawca 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polegał na wiedzy i do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wiadczeniu, osobach zdolnych do wykonania zamówienia innych podmiotów, niezale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nie od charakteru prawnego ł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cz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cych go z nim stosunków,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zany jest udowodni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 xml:space="preserve"> zamawia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j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ącemu, 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ż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dzie dysponował zasobami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dnymi do realizacji zamówienia. W tym celu musi w szczególno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ci przedstawi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 xml:space="preserve">ć 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pisemne zobowi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zanie tych podmiotów do oddania mu do dyspozycji niezb</w:t>
      </w:r>
      <w:r w:rsidRPr="006C7B29">
        <w:rPr>
          <w:rFonts w:ascii="Calibri" w:eastAsia="Times New Roman" w:hAnsi="Calibri" w:cs="Arial"/>
          <w:color w:val="auto"/>
          <w:kern w:val="0"/>
          <w:sz w:val="20"/>
          <w:szCs w:val="2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sz w:val="20"/>
          <w:szCs w:val="20"/>
          <w:lang w:val="pl-PL" w:eastAsia="pl-PL" w:bidi="ar-SA"/>
        </w:rPr>
        <w:t>dnych zasobów na okres korzystania z nich przy wykonywaniu zamówienia</w:t>
      </w: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6C7B29" w:rsidRPr="006C7B29" w:rsidRDefault="006C7B29" w:rsidP="006C7B29">
      <w:pPr>
        <w:widowControl/>
        <w:suppressAutoHyphens w:val="0"/>
        <w:autoSpaceDE w:val="0"/>
        <w:autoSpaceDN w:val="0"/>
        <w:adjustRightInd w:val="0"/>
        <w:ind w:left="4956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6C7B29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207942" w:rsidRPr="00866EE1" w:rsidRDefault="006C7B29" w:rsidP="00866EE1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Miejscowość, data i podpis Wykonawcy </w:t>
      </w:r>
      <w:proofErr w:type="gramStart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lub       </w:t>
      </w:r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                                          osoby</w:t>
      </w:r>
      <w:proofErr w:type="gramEnd"/>
      <w:r w:rsidRPr="006C7B29"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upoważnionej</w:t>
      </w:r>
    </w:p>
    <w:sectPr w:rsidR="00207942" w:rsidRPr="00866EE1" w:rsidSect="00866EE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544E"/>
    <w:rsid w:val="00735566"/>
    <w:rsid w:val="007362B7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4EAA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6EE1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47DC-65AA-4DDB-90AA-41AD82B3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64D697F2</Template>
  <TotalTime>4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</cp:revision>
  <cp:lastPrinted>2017-09-26T11:22:00Z</cp:lastPrinted>
  <dcterms:created xsi:type="dcterms:W3CDTF">2017-09-22T07:25:00Z</dcterms:created>
  <dcterms:modified xsi:type="dcterms:W3CDTF">2017-09-26T11:26:00Z</dcterms:modified>
</cp:coreProperties>
</file>